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B1FAE" w14:textId="77777777" w:rsidR="009F4C42" w:rsidRDefault="009F4C42" w:rsidP="009F4C4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3071C3" w:themeColor="text2" w:themeTint="BF"/>
          <w:sz w:val="36"/>
          <w:szCs w:val="36"/>
          <w:lang w:val="en-GB"/>
        </w:rPr>
      </w:pPr>
      <w:r w:rsidRPr="00263F4F">
        <w:rPr>
          <w:rFonts w:ascii="Times New Roman" w:hAnsi="Times New Roman" w:cs="Times New Roman"/>
          <w:b/>
          <w:bCs/>
          <w:i/>
          <w:iCs/>
          <w:noProof/>
          <w:color w:val="3071C3" w:themeColor="text2" w:themeTint="BF"/>
          <w:sz w:val="36"/>
          <w:szCs w:val="36"/>
          <w:lang w:val="nb-NO"/>
        </w:rPr>
        <w:drawing>
          <wp:inline distT="0" distB="0" distL="0" distR="0" wp14:anchorId="065A430D" wp14:editId="4FCAFFF8">
            <wp:extent cx="5646420" cy="2820742"/>
            <wp:effectExtent l="0" t="0" r="0" b="0"/>
            <wp:docPr id="2" name="Picture 1" descr="Baskets of plants in basket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A64D790-E3F5-BC3A-5760-A56A1D1F72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Baskets of plants in baskets&#10;&#10;AI-generated content may be incorrect.">
                      <a:extLst>
                        <a:ext uri="{FF2B5EF4-FFF2-40B4-BE49-F238E27FC236}">
                          <a16:creationId xmlns:a16="http://schemas.microsoft.com/office/drawing/2014/main" id="{AA64D790-E3F5-BC3A-5760-A56A1D1F72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26" b="25207"/>
                    <a:stretch>
                      <a:fillRect/>
                    </a:stretch>
                  </pic:blipFill>
                  <pic:spPr>
                    <a:xfrm>
                      <a:off x="0" y="0"/>
                      <a:ext cx="5652724" cy="2823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B3333" w14:textId="77777777" w:rsidR="009F4C42" w:rsidRPr="00927B29" w:rsidRDefault="009F4C42" w:rsidP="009F4C42">
      <w:pPr>
        <w:spacing w:after="160" w:line="360" w:lineRule="auto"/>
        <w:jc w:val="both"/>
        <w:rPr>
          <w:rFonts w:ascii="Times New Roman" w:hAnsi="Times New Roman" w:cs="Times New Roman"/>
          <w:b/>
          <w:bCs/>
          <w:color w:val="3071C3" w:themeColor="text2" w:themeTint="BF"/>
          <w:sz w:val="36"/>
          <w:szCs w:val="36"/>
          <w:lang w:val="en-GB"/>
        </w:rPr>
      </w:pPr>
      <w:r w:rsidRPr="00927B29">
        <w:rPr>
          <w:rFonts w:ascii="Times New Roman" w:hAnsi="Times New Roman" w:cs="Times New Roman"/>
          <w:b/>
          <w:bCs/>
          <w:i/>
          <w:iCs/>
          <w:color w:val="3071C3" w:themeColor="text2" w:themeTint="BF"/>
          <w:sz w:val="36"/>
          <w:szCs w:val="36"/>
          <w:lang w:val="en-GB"/>
        </w:rPr>
        <w:t>Can marine algae make wood product</w:t>
      </w:r>
      <w:r>
        <w:rPr>
          <w:rFonts w:ascii="Times New Roman" w:hAnsi="Times New Roman" w:cs="Times New Roman"/>
          <w:b/>
          <w:bCs/>
          <w:i/>
          <w:iCs/>
          <w:color w:val="3071C3" w:themeColor="text2" w:themeTint="BF"/>
          <w:sz w:val="36"/>
          <w:szCs w:val="36"/>
          <w:lang w:val="en-GB"/>
        </w:rPr>
        <w:t>s</w:t>
      </w:r>
      <w:r w:rsidRPr="00927B29">
        <w:rPr>
          <w:rFonts w:ascii="Times New Roman" w:hAnsi="Times New Roman" w:cs="Times New Roman"/>
          <w:b/>
          <w:bCs/>
          <w:i/>
          <w:iCs/>
          <w:color w:val="3071C3" w:themeColor="text2" w:themeTint="BF"/>
          <w:sz w:val="36"/>
          <w:szCs w:val="36"/>
          <w:lang w:val="en-GB"/>
        </w:rPr>
        <w:t xml:space="preserve"> fire-resistant?</w:t>
      </w:r>
    </w:p>
    <w:p w14:paraId="00A7EEF8" w14:textId="77777777" w:rsidR="009F4C42" w:rsidRPr="00927B29" w:rsidRDefault="009F4C42" w:rsidP="009F4C42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F4C4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proofErr w:type="spellStart"/>
      <w:r w:rsidRPr="009F4C42">
        <w:rPr>
          <w:rFonts w:ascii="Times New Roman" w:hAnsi="Times New Roman" w:cs="Times New Roman"/>
          <w:sz w:val="24"/>
          <w:szCs w:val="24"/>
          <w:lang w:val="en-GB"/>
        </w:rPr>
        <w:t>NordicWood</w:t>
      </w:r>
      <w:proofErr w:type="spellEnd"/>
      <w:r w:rsidRPr="009F4C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27B29">
        <w:rPr>
          <w:rFonts w:ascii="Times New Roman" w:hAnsi="Times New Roman" w:cs="Times New Roman"/>
          <w:sz w:val="24"/>
          <w:szCs w:val="24"/>
          <w:lang w:val="en-GB"/>
        </w:rPr>
        <w:t>project explores fire-safe, bio-based wood insulation made from wood chips, cellulose nanofibrils and marine algae processing residues. Unexpectedly, wood</w:t>
      </w:r>
      <w:r w:rsidRPr="009F4C4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927B29">
        <w:rPr>
          <w:rFonts w:ascii="Times New Roman" w:hAnsi="Times New Roman" w:cs="Times New Roman"/>
          <w:sz w:val="24"/>
          <w:szCs w:val="24"/>
          <w:lang w:val="en-GB"/>
        </w:rPr>
        <w:t xml:space="preserve">algae composites show remarkably high fire resistance, challenging the idea that </w:t>
      </w:r>
      <w:r w:rsidRPr="009F4C42">
        <w:rPr>
          <w:rFonts w:ascii="Times New Roman" w:hAnsi="Times New Roman" w:cs="Times New Roman"/>
          <w:sz w:val="24"/>
          <w:szCs w:val="24"/>
          <w:lang w:val="en-GB"/>
        </w:rPr>
        <w:t>wood-</w:t>
      </w:r>
      <w:r w:rsidRPr="00927B29">
        <w:rPr>
          <w:rFonts w:ascii="Times New Roman" w:hAnsi="Times New Roman" w:cs="Times New Roman"/>
          <w:sz w:val="24"/>
          <w:szCs w:val="24"/>
          <w:lang w:val="en-GB"/>
        </w:rPr>
        <w:t>based materials must burn easily. The project investigates the mechanisms behind this behaviour and how it can be engineered into a lightweight, circular insulation material for Nordic buildings.</w:t>
      </w:r>
    </w:p>
    <w:p w14:paraId="45873F7D" w14:textId="77777777" w:rsidR="009F4C42" w:rsidRPr="009F4C42" w:rsidRDefault="009F4C42" w:rsidP="009F4C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27B29">
        <w:rPr>
          <w:rFonts w:ascii="Times New Roman" w:hAnsi="Times New Roman" w:cs="Times New Roman"/>
          <w:sz w:val="24"/>
          <w:szCs w:val="24"/>
          <w:lang w:val="en-GB"/>
        </w:rPr>
        <w:t xml:space="preserve">The project offers hands-on </w:t>
      </w:r>
      <w:r w:rsidRPr="009F4C42">
        <w:rPr>
          <w:rFonts w:ascii="Times New Roman" w:hAnsi="Times New Roman" w:cs="Times New Roman"/>
          <w:sz w:val="24"/>
          <w:szCs w:val="24"/>
          <w:lang w:val="en-GB"/>
        </w:rPr>
        <w:t>master’s</w:t>
      </w:r>
      <w:r w:rsidRPr="00927B29">
        <w:rPr>
          <w:rFonts w:ascii="Times New Roman" w:hAnsi="Times New Roman" w:cs="Times New Roman"/>
          <w:sz w:val="24"/>
          <w:szCs w:val="24"/>
          <w:lang w:val="en-GB"/>
        </w:rPr>
        <w:t xml:space="preserve"> thesis topics in materials science, wood technology, fire performance and sustainable construction. </w:t>
      </w:r>
    </w:p>
    <w:p w14:paraId="709B7C5E" w14:textId="77777777" w:rsidR="009F4C42" w:rsidRPr="009F4C42" w:rsidRDefault="009F4C42" w:rsidP="009F4C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F4C42">
        <w:rPr>
          <w:rFonts w:ascii="Times New Roman" w:hAnsi="Times New Roman" w:cs="Times New Roman"/>
          <w:sz w:val="24"/>
          <w:szCs w:val="24"/>
          <w:lang w:val="en-GB"/>
        </w:rPr>
        <w:t>For further information, contact</w:t>
      </w:r>
    </w:p>
    <w:p w14:paraId="17FF2547" w14:textId="77777777" w:rsidR="009F4C42" w:rsidRPr="009F4C42" w:rsidRDefault="009F4C42" w:rsidP="009F4C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F4C42">
        <w:rPr>
          <w:rFonts w:ascii="Times New Roman" w:hAnsi="Times New Roman" w:cs="Times New Roman"/>
          <w:sz w:val="24"/>
          <w:szCs w:val="24"/>
          <w:lang w:val="en-GB"/>
        </w:rPr>
        <w:t>Stephen Amiandamhen</w:t>
      </w:r>
    </w:p>
    <w:p w14:paraId="3245C379" w14:textId="77777777" w:rsidR="009F4C42" w:rsidRPr="009F4C42" w:rsidRDefault="009F4C42" w:rsidP="009F4C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hyperlink r:id="rId9" w:history="1">
        <w:r w:rsidRPr="009F4C42">
          <w:rPr>
            <w:rStyle w:val="Hyperkobling"/>
            <w:rFonts w:ascii="Times New Roman" w:hAnsi="Times New Roman" w:cs="Times New Roman"/>
            <w:sz w:val="24"/>
            <w:szCs w:val="24"/>
            <w:lang w:val="en-GB"/>
          </w:rPr>
          <w:t>stephen.amiandamhen@nibio.no</w:t>
        </w:r>
      </w:hyperlink>
    </w:p>
    <w:p w14:paraId="3968D904" w14:textId="77777777" w:rsidR="009F4C42" w:rsidRPr="00927B29" w:rsidRDefault="009F4C42" w:rsidP="009F4C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F4C42">
        <w:rPr>
          <w:rFonts w:ascii="Times New Roman" w:hAnsi="Times New Roman" w:cs="Times New Roman"/>
          <w:sz w:val="24"/>
          <w:szCs w:val="24"/>
          <w:lang w:val="en-GB"/>
        </w:rPr>
        <w:t>41363419</w:t>
      </w:r>
    </w:p>
    <w:p w14:paraId="2BD6B16A" w14:textId="401832BE" w:rsidR="000C30C7" w:rsidRDefault="000C30C7"/>
    <w:sectPr w:rsidR="000C30C7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0926" w14:textId="77777777" w:rsidR="005D1868" w:rsidRDefault="005D1868" w:rsidP="000C30C7">
      <w:pPr>
        <w:spacing w:after="0" w:line="240" w:lineRule="auto"/>
      </w:pPr>
      <w:r>
        <w:separator/>
      </w:r>
    </w:p>
  </w:endnote>
  <w:endnote w:type="continuationSeparator" w:id="0">
    <w:p w14:paraId="07E32D18" w14:textId="77777777" w:rsidR="005D1868" w:rsidRDefault="005D1868" w:rsidP="000C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4A68" w14:textId="06B5CD83" w:rsidR="000C30C7" w:rsidRDefault="000C30C7" w:rsidP="000C30C7">
    <w:pPr>
      <w:pStyle w:val="Bunntekst"/>
      <w:jc w:val="right"/>
    </w:pPr>
    <w:r>
      <w:rPr>
        <w:noProof/>
      </w:rPr>
      <w:drawing>
        <wp:inline distT="0" distB="0" distL="0" distR="0" wp14:anchorId="0799D6E8" wp14:editId="163CDAB6">
          <wp:extent cx="1085215" cy="1183186"/>
          <wp:effectExtent l="0" t="0" r="635" b="0"/>
          <wp:docPr id="329384296" name="Bilde 2" descr="Et bilde som inneholder tekst, Font, logo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53622" name="Bilde 2" descr="Et bilde som inneholder tekst, Font, logo, Grafikk&#10;&#10;KI-generert innhold kan være feil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979" cy="1211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401F" w14:textId="77777777" w:rsidR="005D1868" w:rsidRDefault="005D1868" w:rsidP="000C30C7">
      <w:pPr>
        <w:spacing w:after="0" w:line="240" w:lineRule="auto"/>
      </w:pPr>
      <w:r>
        <w:separator/>
      </w:r>
    </w:p>
  </w:footnote>
  <w:footnote w:type="continuationSeparator" w:id="0">
    <w:p w14:paraId="0868CAB4" w14:textId="77777777" w:rsidR="005D1868" w:rsidRDefault="005D1868" w:rsidP="000C3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9E53" w14:textId="003B86FA" w:rsidR="000C30C7" w:rsidRDefault="000C30C7">
    <w:pPr>
      <w:pStyle w:val="Topptekst"/>
    </w:pPr>
  </w:p>
  <w:p w14:paraId="53F7E066" w14:textId="77777777" w:rsidR="000C30C7" w:rsidRDefault="000C30C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0487351">
    <w:abstractNumId w:val="8"/>
  </w:num>
  <w:num w:numId="2" w16cid:durableId="1862425980">
    <w:abstractNumId w:val="6"/>
  </w:num>
  <w:num w:numId="3" w16cid:durableId="2140024341">
    <w:abstractNumId w:val="5"/>
  </w:num>
  <w:num w:numId="4" w16cid:durableId="180702963">
    <w:abstractNumId w:val="4"/>
  </w:num>
  <w:num w:numId="5" w16cid:durableId="2110851315">
    <w:abstractNumId w:val="7"/>
  </w:num>
  <w:num w:numId="6" w16cid:durableId="1167475975">
    <w:abstractNumId w:val="3"/>
  </w:num>
  <w:num w:numId="7" w16cid:durableId="975988022">
    <w:abstractNumId w:val="2"/>
  </w:num>
  <w:num w:numId="8" w16cid:durableId="306277430">
    <w:abstractNumId w:val="1"/>
  </w:num>
  <w:num w:numId="9" w16cid:durableId="115179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2E6"/>
    <w:rsid w:val="0006063C"/>
    <w:rsid w:val="000C30C7"/>
    <w:rsid w:val="00147CA9"/>
    <w:rsid w:val="0015074B"/>
    <w:rsid w:val="0029639D"/>
    <w:rsid w:val="00326F90"/>
    <w:rsid w:val="00503256"/>
    <w:rsid w:val="005D1868"/>
    <w:rsid w:val="00640CEA"/>
    <w:rsid w:val="008D3898"/>
    <w:rsid w:val="009F4C42"/>
    <w:rsid w:val="00AA1D8D"/>
    <w:rsid w:val="00B47730"/>
    <w:rsid w:val="00C97C79"/>
    <w:rsid w:val="00CB0664"/>
    <w:rsid w:val="00D43666"/>
    <w:rsid w:val="00D55C8C"/>
    <w:rsid w:val="00D74970"/>
    <w:rsid w:val="00ED2A8F"/>
    <w:rsid w:val="00F63AE1"/>
    <w:rsid w:val="00FB54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39236"/>
  <w14:defaultImageDpi w14:val="300"/>
  <w15:docId w15:val="{00A1343A-DBA8-4479-B7DF-95018FE8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kobling">
    <w:name w:val="Hyperlink"/>
    <w:basedOn w:val="Standardskriftforavsnitt"/>
    <w:uiPriority w:val="99"/>
    <w:unhideWhenUsed/>
    <w:rsid w:val="000C30C7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C3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phen.amiandamhen@nibio.n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641</Characters>
  <Application>Microsoft Office Word</Application>
  <DocSecurity>0</DocSecurity>
  <Lines>14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Camilla Baumann</cp:lastModifiedBy>
  <cp:revision>4</cp:revision>
  <cp:lastPrinted>2026-02-10T13:53:00Z</cp:lastPrinted>
  <dcterms:created xsi:type="dcterms:W3CDTF">2026-02-10T13:58:00Z</dcterms:created>
  <dcterms:modified xsi:type="dcterms:W3CDTF">2026-02-17T07:44:00Z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3fa23f72-8b7d-44ea-a02f-1e9e67150c90</vt:lpwstr>
  </property>
</Properties>
</file>